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31-33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up their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machines that register movements in the earth’s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in number, of atomic weapons around the 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inserting very thin needles at specific points on the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claims to 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Areas in which countries had some political and economic control, but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tropical hurricane that forms over 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 that is 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wet 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Glorification of the military 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companies trim workers to save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program of economic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 Crossword</dc:title>
  <dcterms:created xsi:type="dcterms:W3CDTF">2021-10-11T00:10:55Z</dcterms:created>
  <dcterms:modified xsi:type="dcterms:W3CDTF">2021-10-11T00:10:55Z</dcterms:modified>
</cp:coreProperties>
</file>