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claims to rule by religious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regional leader with their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 that is administered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uniform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growing more than one crop per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practice of inserting very thin needles at specific points on the  body to cure diseases or to ease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 that measure movement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on imports that make foreign goods more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Vietnam's economic program that involved foreign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denying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Repressive, but allows 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in which these countries had some political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fixed or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something, like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shrunk or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tropical hurricane that forms over the pacific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2021-10-11T00:11:00Z</dcterms:created>
  <dcterms:modified xsi:type="dcterms:W3CDTF">2021-10-11T00:11:00Z</dcterms:modified>
</cp:coreProperties>
</file>