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31-33 Vocab Crossword by Jackson Statham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unit with limited self-goverment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production of small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rebel against their goverment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machines that register movements in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law that is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temporary goverment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belief that 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strip of land on which troops or weapons are not allowed.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practice of inserting very thin needles at specific points on the body to cure diseases or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up your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Area which countries had some political and economic control but did not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taxes on imports that make foreign goods more costly than their domestic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economic changed in Vietnam in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glorification of the military and readiness for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31-33 Vocab Crossword by Jackson Statham</dc:title>
  <dcterms:created xsi:type="dcterms:W3CDTF">2021-10-11T00:10:40Z</dcterms:created>
  <dcterms:modified xsi:type="dcterms:W3CDTF">2021-10-11T00:10:40Z</dcterms:modified>
</cp:coreProperties>
</file>