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Vietnamese program to attract foreign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without manners or civilized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giving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amount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small consumer goods such as cloth,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where countries have some political power, but do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Shared ancestry makes Japan's population uniform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Firing workers, as the company trim workers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law administered during strict military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Vocabulary </dc:title>
  <dcterms:created xsi:type="dcterms:W3CDTF">2021-10-11T00:10:36Z</dcterms:created>
  <dcterms:modified xsi:type="dcterms:W3CDTF">2021-10-11T00:10:36Z</dcterms:modified>
</cp:coreProperties>
</file>