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regional leaders with their own armies, seized  power in their own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some areas, farmers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Shared ancestry makes Japan’s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taxes on imports that make foreign goods more costly than their domestic equivalents.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name given to the economic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country’s leaders  imposed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several European powers had carved China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rebel  against their government, has greatly slowed Myanmar’s economic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some- one who claims to  rule by religious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 native, South- east Asians.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 fixed total quantities,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Under Deng’s leadership, China focused on  the development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Although repres- sive, Chiang’s government allowed free enter- prise to flourish.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number, of atomic weapons around the 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 fired, as their  companies trim workers to save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protective zone,  between China and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strip of land on which troops or weapons are not 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a series of revolts in 1911, the Nation- alists seized power, forcing the emperor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 lack of similarity,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 the glorification of the military 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tropical hurricane that forms over  the Pacific Ocean,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practice of in- serting very thin needles at specific points on the 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Chinese involves the 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a 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machines that register move- ments in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wet  land on which rice is grown, spanned the deltas of the Irrawaddy,</w:t>
            </w:r>
          </w:p>
        </w:tc>
      </w:tr>
    </w:tbl>
    <w:p>
      <w:pPr>
        <w:pStyle w:val="WordBankLarge"/>
      </w:pPr>
      <w:r>
        <w:t xml:space="preserve">   spheres of influence.    </w:t>
      </w:r>
      <w:r>
        <w:t xml:space="preserve">   abdicate    </w:t>
      </w:r>
      <w:r>
        <w:t xml:space="preserve">   warlords    </w:t>
      </w:r>
      <w:r>
        <w:t xml:space="preserve">   of light industry    </w:t>
      </w:r>
      <w:r>
        <w:t xml:space="preserve">   martial law    </w:t>
      </w:r>
      <w:r>
        <w:t xml:space="preserve">   double cropping    </w:t>
      </w:r>
      <w:r>
        <w:t xml:space="preserve">   theocrat    </w:t>
      </w:r>
      <w:r>
        <w:t xml:space="preserve">   autonomous region.    </w:t>
      </w:r>
      <w:r>
        <w:t xml:space="preserve">   ideograms    </w:t>
      </w:r>
      <w:r>
        <w:t xml:space="preserve">   Atheism    </w:t>
      </w:r>
      <w:r>
        <w:t xml:space="preserve">   Acupuncture    </w:t>
      </w:r>
      <w:r>
        <w:t xml:space="preserve">   buffer,    </w:t>
      </w:r>
      <w:r>
        <w:t xml:space="preserve">   provisional government.    </w:t>
      </w:r>
      <w:r>
        <w:t xml:space="preserve">   exodus,    </w:t>
      </w:r>
      <w:r>
        <w:t xml:space="preserve">   seismographs    </w:t>
      </w:r>
      <w:r>
        <w:t xml:space="preserve">   typhoon    </w:t>
      </w:r>
      <w:r>
        <w:t xml:space="preserve">   homogeneous,    </w:t>
      </w:r>
      <w:r>
        <w:t xml:space="preserve">   militarism    </w:t>
      </w:r>
      <w:r>
        <w:t xml:space="preserve">   downsized    </w:t>
      </w:r>
      <w:r>
        <w:t xml:space="preserve">   quotas,    </w:t>
      </w:r>
      <w:r>
        <w:t xml:space="preserve">   tarriffs    </w:t>
      </w:r>
      <w:r>
        <w:t xml:space="preserve">   demilitarized zone    </w:t>
      </w:r>
      <w:r>
        <w:t xml:space="preserve">   proliferation    </w:t>
      </w:r>
      <w:r>
        <w:t xml:space="preserve">   barbarians    </w:t>
      </w:r>
      <w:r>
        <w:t xml:space="preserve">   Paddies    </w:t>
      </w:r>
      <w:r>
        <w:t xml:space="preserve">   indigenous,    </w:t>
      </w:r>
      <w:r>
        <w:t xml:space="preserve">   insurgents,    </w:t>
      </w:r>
      <w:r>
        <w:t xml:space="preserve">   heterogeneity    </w:t>
      </w:r>
      <w:r>
        <w:t xml:space="preserve">   doi moi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</dc:title>
  <dcterms:created xsi:type="dcterms:W3CDTF">2021-10-11T00:10:43Z</dcterms:created>
  <dcterms:modified xsi:type="dcterms:W3CDTF">2021-10-11T00:10:43Z</dcterms:modified>
</cp:coreProperties>
</file>