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free enterprise to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level, narrow ledges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without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hurricane over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exemptions from local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inserting very thin needles into body to cure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claims to rule by religious or dive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denies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farming that requires much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where troops or weapons aren't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pictures or characters representing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 that travels at speeds greater than 160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laws  administrated during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glorification of the militatry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register movements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regional leaders with their own armies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</dc:title>
  <dcterms:created xsi:type="dcterms:W3CDTF">2021-10-11T00:11:02Z</dcterms:created>
  <dcterms:modified xsi:type="dcterms:W3CDTF">2021-10-11T00:11:02Z</dcterms:modified>
</cp:coreProperties>
</file>