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more then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administered during periods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change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enterprised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pictures or characters representing a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strip of land where troops and weapons aren't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your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which countries had some political and economic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inserting needles to cure someone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deny existence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2021-10-11T00:11:15Z</dcterms:created>
  <dcterms:modified xsi:type="dcterms:W3CDTF">2021-10-11T00:11:15Z</dcterms:modified>
</cp:coreProperties>
</file>