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31-33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wet  land on which rice is grown,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without manners or civilized customs.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taxes on imports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Chiang’s government allowed free enter- prise to flourish.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zone—a strip of land on which troops or weapons are not 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increase in number, of atomic weapons around the 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that is  administered during periods of strict military con- 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economic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mass departure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lack of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some- one who claims to  rule by religious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denies the existence of God.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tropical hurricane that forms over  the Pacific Ocean,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up throne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regional leaders with their own armies, seized  power in their own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pictures or characters representing a thing or an idea.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cropping—growing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areas in which these countries had some political and economic control, but did not 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 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practice of in- serting very thin needles at specific points on the  body to cure diseases or to ease 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glorification of the military  and a readiness for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fixed total quantities,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 native, South- east Asians.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industry—the pro- duction of small consumer goods such as cloth- 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 people who rebel  against their government, has greatly slowed Myanmar’s economic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seismographs—machines that register move- ments in the earth’s crust—record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31-33 vocab crossword</dc:title>
  <dcterms:created xsi:type="dcterms:W3CDTF">2021-10-11T00:10:57Z</dcterms:created>
  <dcterms:modified xsi:type="dcterms:W3CDTF">2021-10-11T00:10:57Z</dcterms:modified>
</cp:coreProperties>
</file>