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company fires workers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law that is administered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tropical hurricane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strip of land 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without manners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where a country has political influence but no direct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the number of nuclear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that register movement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Vietnamese plan for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inserting very small needles at specific points in the body to ease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2021-10-11T00:11:05Z</dcterms:created>
  <dcterms:modified xsi:type="dcterms:W3CDTF">2021-10-11T00:11:05Z</dcterms:modified>
</cp:coreProperties>
</file>