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autonomous region is a 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regional leaders with their own armies, seized power in their own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in which these countries had some political and economic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ordered demonstrators to leave the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lack of similarity,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someone who claims to 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cropping—growing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production of small consumer goods such as clothing, appliances, and bicylces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rebel  against their government,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practice of in- serting very thin needles at specific points on the 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pictures or characters representing a thing or an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2021-10-11T00:11:27Z</dcterms:created>
  <dcterms:modified xsi:type="dcterms:W3CDTF">2021-10-11T00:11:27Z</dcterms:modified>
</cp:coreProperties>
</file>