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31-33 vocab kyle boyd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up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Vietnamese economic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rebel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strip of land in which troops or weapons are prohibited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protective zone between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claims to rule by divine ordnance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belief that a higher power does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areas that a country has some political or economic control, but do not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glorification of military and war readiness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taxes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machine that registers movements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without civilized customs or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growing more than one crop on a piece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production of small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pictures of characters representing a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political unit with limited self governance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practice of using very thin needles at specific points to cure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tropical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period of strict military control and governance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31-33 vocab kyle boyd</dc:title>
  <dcterms:created xsi:type="dcterms:W3CDTF">2021-10-11T00:11:22Z</dcterms:created>
  <dcterms:modified xsi:type="dcterms:W3CDTF">2021-10-11T00:11:22Z</dcterms:modified>
</cp:coreProperties>
</file>