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3/1 10/4 9/1 2/1 12/6 1/5 3/3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 of a triangle is a segment connecting to midpoint of two sides of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 _ of the sides of a triangle that intersects at a point called the circumcenter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is a segment joining a vertex to the midpoint of the opposite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sement joining a vertex to the opposite side so that it is perpendicular to that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altitudes of a triangle intersect at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sides of the triangle intersect at a point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 _ of the angles of a triangle intersects at a point called the incenter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angles of a triangle intersect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is equal in length to other lines in the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sides that intersect to make a shape with three vertecies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medians of a triangle intersect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of a triangle the circumcenter is always equidistant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3/1 10/4 9/1 2/1 12/6 1/5 3/3 5</dc:title>
  <dcterms:created xsi:type="dcterms:W3CDTF">2021-10-11T00:10:28Z</dcterms:created>
  <dcterms:modified xsi:type="dcterms:W3CDTF">2021-10-11T00:10:28Z</dcterms:modified>
</cp:coreProperties>
</file>