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 Survivors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Buffs    </w:t>
      </w:r>
      <w:r>
        <w:t xml:space="preserve">   Castaways    </w:t>
      </w:r>
      <w:r>
        <w:t xml:space="preserve">   Challenge    </w:t>
      </w:r>
      <w:r>
        <w:t xml:space="preserve">   Challenges    </w:t>
      </w:r>
      <w:r>
        <w:t xml:space="preserve">   Coconuts    </w:t>
      </w:r>
      <w:r>
        <w:t xml:space="preserve">   Exhale Island    </w:t>
      </w:r>
      <w:r>
        <w:t xml:space="preserve">   Fiji    </w:t>
      </w:r>
      <w:r>
        <w:t xml:space="preserve">   Fire    </w:t>
      </w:r>
      <w:r>
        <w:t xml:space="preserve">   Fishing    </w:t>
      </w:r>
      <w:r>
        <w:t xml:space="preserve">   Food    </w:t>
      </w:r>
      <w:r>
        <w:t xml:space="preserve">   Healers    </w:t>
      </w:r>
      <w:r>
        <w:t xml:space="preserve">   Heroes    </w:t>
      </w:r>
      <w:r>
        <w:t xml:space="preserve">   Hidden Clues    </w:t>
      </w:r>
      <w:r>
        <w:t xml:space="preserve">   Hustlers    </w:t>
      </w:r>
      <w:r>
        <w:t xml:space="preserve">   Immunity    </w:t>
      </w:r>
      <w:r>
        <w:t xml:space="preserve">   Jeff Probst    </w:t>
      </w:r>
      <w:r>
        <w:t xml:space="preserve">   Jury    </w:t>
      </w:r>
      <w:r>
        <w:t xml:space="preserve">   Levu    </w:t>
      </w:r>
      <w:r>
        <w:t xml:space="preserve">   Mark Burnett    </w:t>
      </w:r>
      <w:r>
        <w:t xml:space="preserve">   Medical Evacs    </w:t>
      </w:r>
      <w:r>
        <w:t xml:space="preserve">   Million Dollars    </w:t>
      </w:r>
      <w:r>
        <w:t xml:space="preserve">   Necklace    </w:t>
      </w:r>
      <w:r>
        <w:t xml:space="preserve">   Outlast    </w:t>
      </w:r>
      <w:r>
        <w:t xml:space="preserve">   Outplay    </w:t>
      </w:r>
      <w:r>
        <w:t xml:space="preserve">   Outwit    </w:t>
      </w:r>
      <w:r>
        <w:t xml:space="preserve">   Puzzles    </w:t>
      </w:r>
      <w:r>
        <w:t xml:space="preserve">   Redemption Island    </w:t>
      </w:r>
      <w:r>
        <w:t xml:space="preserve">   Reward    </w:t>
      </w:r>
      <w:r>
        <w:t xml:space="preserve">   Rewards    </w:t>
      </w:r>
      <w:r>
        <w:t xml:space="preserve">   Rice    </w:t>
      </w:r>
      <w:r>
        <w:t xml:space="preserve">   Shopping Spree    </w:t>
      </w:r>
      <w:r>
        <w:t xml:space="preserve">   Snakes    </w:t>
      </w:r>
      <w:r>
        <w:t xml:space="preserve">   Soko    </w:t>
      </w:r>
      <w:r>
        <w:t xml:space="preserve">   Sole Survivor    </w:t>
      </w:r>
      <w:r>
        <w:t xml:space="preserve">   Survivors Ready    </w:t>
      </w:r>
      <w:r>
        <w:t xml:space="preserve">   The Tribe Has Spoken    </w:t>
      </w:r>
      <w:r>
        <w:t xml:space="preserve">   Thirty One    </w:t>
      </w:r>
      <w:r>
        <w:t xml:space="preserve">   Torch    </w:t>
      </w:r>
      <w:r>
        <w:t xml:space="preserve">   Tribal Council    </w:t>
      </w:r>
      <w:r>
        <w:t xml:space="preserve">   Twists    </w:t>
      </w:r>
      <w:r>
        <w:t xml:space="preserve">   Water    </w:t>
      </w:r>
      <w:r>
        <w:t xml:space="preserve">   Yawa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Survivors </dc:title>
  <dcterms:created xsi:type="dcterms:W3CDTF">2021-10-11T00:10:06Z</dcterms:created>
  <dcterms:modified xsi:type="dcterms:W3CDTF">2021-10-11T00:10:06Z</dcterms:modified>
</cp:coreProperties>
</file>