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Apoptosis    </w:t>
      </w:r>
      <w:r>
        <w:t xml:space="preserve">   Radiology    </w:t>
      </w:r>
      <w:r>
        <w:t xml:space="preserve">   CT scan    </w:t>
      </w:r>
      <w:r>
        <w:t xml:space="preserve">   Diagnostic imaging    </w:t>
      </w:r>
      <w:r>
        <w:t xml:space="preserve">   DNA microarray    </w:t>
      </w:r>
      <w:r>
        <w:t xml:space="preserve">   Osteosarcoma    </w:t>
      </w:r>
      <w:r>
        <w:t xml:space="preserve">   Proto oncogene    </w:t>
      </w:r>
      <w:r>
        <w:t xml:space="preserve">   Tumor suppressor gene    </w:t>
      </w:r>
      <w:r>
        <w:t xml:space="preserve">   MRI    </w:t>
      </w:r>
      <w:r>
        <w:t xml:space="preserve">   X ray    </w:t>
      </w:r>
      <w:r>
        <w:t xml:space="preserve">   Oncogene    </w:t>
      </w:r>
      <w:r>
        <w:t xml:space="preserve">   Biopsy    </w:t>
      </w:r>
      <w:r>
        <w:t xml:space="preserve">   Bone scan    </w:t>
      </w:r>
      <w:r>
        <w:t xml:space="preserve">   Cell cycle    </w:t>
      </w:r>
      <w:r>
        <w:t xml:space="preserve">   Cancer    </w:t>
      </w:r>
      <w:r>
        <w:t xml:space="preserve">   Risk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Vocab</dc:title>
  <dcterms:created xsi:type="dcterms:W3CDTF">2021-10-11T00:10:04Z</dcterms:created>
  <dcterms:modified xsi:type="dcterms:W3CDTF">2021-10-11T00:10:04Z</dcterms:modified>
</cp:coreProperties>
</file>