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3-1 Vocabulario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nutritivo, -a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 gripe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 carbohidrato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 centigrado grado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 habito alimenticio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estar resfriado, -a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apropriado, -a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 comida basura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 fiebre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estornudar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contener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 oido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3-1 Vocabulario</dc:title>
  <dcterms:created xsi:type="dcterms:W3CDTF">2021-10-11T00:09:09Z</dcterms:created>
  <dcterms:modified xsi:type="dcterms:W3CDTF">2021-10-11T00:09:09Z</dcterms:modified>
</cp:coreProperties>
</file>