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3.1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Pasear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Salir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Montar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Pasar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 futbol americano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navigate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Alquilar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pass(speed)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for a 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Patinar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skate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Cantar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want/love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Querer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Navegar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Nadar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 vocabulario </dc:title>
  <dcterms:created xsi:type="dcterms:W3CDTF">2021-10-11T00:11:22Z</dcterms:created>
  <dcterms:modified xsi:type="dcterms:W3CDTF">2021-10-11T00:11:22Z</dcterms:modified>
</cp:coreProperties>
</file>