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3,2,1....PARTENZA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ACCOGLIENZA    </w:t>
      </w:r>
      <w:r>
        <w:t xml:space="preserve">   AMICIZIA    </w:t>
      </w:r>
      <w:r>
        <w:t xml:space="preserve">   CONDIVIDERE    </w:t>
      </w:r>
      <w:r>
        <w:t xml:space="preserve">   CONFRONTO    </w:t>
      </w:r>
      <w:r>
        <w:t xml:space="preserve">   DIALOGO    </w:t>
      </w:r>
      <w:r>
        <w:t xml:space="preserve">   EDUCAZIONE    </w:t>
      </w:r>
      <w:r>
        <w:t xml:space="preserve">   GENTILEZZA    </w:t>
      </w:r>
      <w:r>
        <w:t xml:space="preserve">   GIOCO    </w:t>
      </w:r>
      <w:r>
        <w:t xml:space="preserve">   GRUPPO    </w:t>
      </w:r>
      <w:r>
        <w:t xml:space="preserve">   IMPARARE    </w:t>
      </w:r>
      <w:r>
        <w:t xml:space="preserve">   IMPEGNO    </w:t>
      </w:r>
      <w:r>
        <w:t xml:space="preserve">   PAROLE    </w:t>
      </w:r>
      <w:r>
        <w:t xml:space="preserve">   PENSIERI    </w:t>
      </w:r>
      <w:r>
        <w:t xml:space="preserve">   RISPETTO    </w:t>
      </w:r>
      <w:r>
        <w:t xml:space="preserve">   SCUOLA    </w:t>
      </w:r>
      <w:r>
        <w:t xml:space="preserve">   STUDIARE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3,2,1....PARTENZA</dc:title>
  <dcterms:created xsi:type="dcterms:W3CDTF">2021-10-11T00:11:28Z</dcterms:created>
  <dcterms:modified xsi:type="dcterms:W3CDTF">2021-10-11T00:11:28Z</dcterms:modified>
</cp:coreProperties>
</file>