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32 Countaí as Ghealige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 Ghealige ar Limerick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 Ghealige ar Waterford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 Ghealige ar Donegal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 Gealige ar an 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 Ghealige ar Leitrim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 Ghealige ar Antrim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 Ghealige ar Galway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 Ghealige ar Offaly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 Gheailge ar Tipperary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Anim Ghealige ar Fermanagh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Anim Ghealige ar Westmeath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Anim Ghealige ar Kildare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Anim Ghealige ar Sligo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Anim Ghealige ar Monaghan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 Ghealige ar Laois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 Ghealige ar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 Ghealige ar Longford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 Ghealige ar 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 Ghealige ar Armagh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 Ghealige ar Cork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 Ghealige ar Kilkenny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 Ghealige ar Cavan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 Ghealige ar Louth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 Ghealige ar Tyrone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 Ghealige ar Kerry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 Ghealige ar Wicklow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 Ghealige ar Wexford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 Ghealige ar Meath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 Ghealige ar Derry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Anim Ghealige ar Roscommon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Anim Ghealige ar Carlow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Anim Ghealige ar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Countaí as Ghealige</dc:title>
  <dcterms:created xsi:type="dcterms:W3CDTF">2021-10-11T00:10:23Z</dcterms:created>
  <dcterms:modified xsi:type="dcterms:W3CDTF">2021-10-11T00:10:23Z</dcterms:modified>
</cp:coreProperties>
</file>