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3:2 J Therapeutic Service &amp; 3:3 Diagnostic Service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the human body cells an cellular abnormalities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stody of bacteria and other microorganisms is called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 therapist treats patients with heart and lung diseases by giving oxygen, gases or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analysis of body fluids is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dispense medications per written orders from physicians, dentist and doctors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technology that collect and prepare blood and blood products for transfusion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 biology is complete protein and nucleic acid testing on cell samples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therapist who uses massage, bodywork and manipulation of pressure to the muscles or skeletal body structures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 prepare medications for dispensing to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---- technologists prepare patients for surgery, setup equipment &amp; sterile supplies in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technician operates the kidney dialysis machines used to treat patients with limited or no kidney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prevent and treat athletic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 care to those who have hearing impairments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human body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3:2 J Therapeutic Service &amp; 3:3 Diagnostic Service Careers</dc:title>
  <dcterms:created xsi:type="dcterms:W3CDTF">2021-10-11T00:11:23Z</dcterms:created>
  <dcterms:modified xsi:type="dcterms:W3CDTF">2021-10-11T00:11:23Z</dcterms:modified>
</cp:coreProperties>
</file>