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32nd Sunday in Ordinary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whose husband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until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 is easier for a _________ to pass thru the eye of a needle than a rich man to enter the kingdom of God. Mk 10:25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asking for _____ not part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7 deadly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precious items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Saint Virgil's Junior High Choir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sacrifices are offered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"Blessed are the poor in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_______ Jesus gave us all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copied the writings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widow offered her _____ not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does not live on ________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 , no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us this day our _______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 with highest attendance at first PREP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"In God We 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"We can do _______ things with great love." Mother Theresa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32nd Sunday in Ordinary Time</dc:title>
  <dcterms:created xsi:type="dcterms:W3CDTF">2021-10-11T00:10:28Z</dcterms:created>
  <dcterms:modified xsi:type="dcterms:W3CDTF">2021-10-11T00:10:28Z</dcterms:modified>
</cp:coreProperties>
</file>