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3.3.1 Analyzing Address Resolution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general term for a chunk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ARP message sent by a host to announce its IP address to the entire local network and its routers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message used to discover MAC addresses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methods of updating ARP cache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user for this lab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alpha portion of MAC address in lab step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ARP poisoning can be used to implement this type of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Packet Bytes pane at the bottom of the Wireshark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level 4 of the OSI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need when passing messages outside of a LAN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3.3.1 Analyzing Address Resolution</dc:title>
  <dcterms:created xsi:type="dcterms:W3CDTF">2021-10-11T00:11:01Z</dcterms:created>
  <dcterms:modified xsi:type="dcterms:W3CDTF">2021-10-11T00:11:01Z</dcterms:modified>
</cp:coreProperties>
</file>