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33-31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temporary 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without manners or civilized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 of similarity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glorification of the military  and a readiness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taxes on imports that make foreign goods more costly than their domestic equivalents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practice of inserting very thin needles at specific points on the  body to cure diseases or to ease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protective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 people who rebel  against their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denies the existence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production of small consumer goods such as cloth- ing, appliances, and bicycles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fixed total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tropical hurricane that forms over 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mass 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political unit with limited self-government.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growing more than one crop a year on the same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exemptions from  local 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 up his throne.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areas in which these countries had some political and economic control, but did not directly  govern.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claims to  rule by religious or divine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strip of land on which troops or weapons are not 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pictures or characters representing a thing or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travels at speeds greater than 160 miles per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increase in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 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machines that register movements in the earth’s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fired, as their  companies trim workers to save costs.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wet  land on which rice is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law that is  administered during periods of strict military control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33-31 Vocab Crossword</dc:title>
  <dcterms:created xsi:type="dcterms:W3CDTF">2021-10-11T00:10:52Z</dcterms:created>
  <dcterms:modified xsi:type="dcterms:W3CDTF">2021-10-11T00:10:52Z</dcterms:modified>
</cp:coreProperties>
</file>