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33 Flavors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Banana Nut Fudge    </w:t>
      </w:r>
      <w:r>
        <w:t xml:space="preserve">   Black Walnut    </w:t>
      </w:r>
      <w:r>
        <w:t xml:space="preserve">   Burgundy Cherry    </w:t>
      </w:r>
      <w:r>
        <w:t xml:space="preserve">   Butterscotch Ribbon    </w:t>
      </w:r>
      <w:r>
        <w:t xml:space="preserve">   Cherry Macaroon    </w:t>
      </w:r>
      <w:r>
        <w:t xml:space="preserve">   Chocolate    </w:t>
      </w:r>
      <w:r>
        <w:t xml:space="preserve">   Chocolate Almond    </w:t>
      </w:r>
      <w:r>
        <w:t xml:space="preserve">   Chocolate Chip    </w:t>
      </w:r>
      <w:r>
        <w:t xml:space="preserve">   Chocolate Fudge    </w:t>
      </w:r>
      <w:r>
        <w:t xml:space="preserve">   Chocolate Ribbon    </w:t>
      </w:r>
      <w:r>
        <w:t xml:space="preserve">   Coffee    </w:t>
      </w:r>
      <w:r>
        <w:t xml:space="preserve">   Coffee Candy    </w:t>
      </w:r>
      <w:r>
        <w:t xml:space="preserve">   Date Nut    </w:t>
      </w:r>
      <w:r>
        <w:t xml:space="preserve">   French Vanilla    </w:t>
      </w:r>
      <w:r>
        <w:t xml:space="preserve">   Green Mint Stick    </w:t>
      </w:r>
      <w:r>
        <w:t xml:space="preserve">   Lemon Crisp    </w:t>
      </w:r>
      <w:r>
        <w:t xml:space="preserve">   Lemon Custard    </w:t>
      </w:r>
      <w:r>
        <w:t xml:space="preserve">   Lemon Sherbert    </w:t>
      </w:r>
      <w:r>
        <w:t xml:space="preserve">   Maple Nut    </w:t>
      </w:r>
      <w:r>
        <w:t xml:space="preserve">   Mint Chocolate Chip    </w:t>
      </w:r>
      <w:r>
        <w:t xml:space="preserve">   Orange Sherbert    </w:t>
      </w:r>
      <w:r>
        <w:t xml:space="preserve">   Peppermint Fudge Ribbon    </w:t>
      </w:r>
      <w:r>
        <w:t xml:space="preserve">   Peppermint 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 Flavors Day</dc:title>
  <dcterms:created xsi:type="dcterms:W3CDTF">2021-10-11T00:10:11Z</dcterms:created>
  <dcterms:modified xsi:type="dcterms:W3CDTF">2021-10-11T00:10:11Z</dcterms:modified>
</cp:coreProperties>
</file>