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3.3 - 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from one flower that only has one pistil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fleshy layer and an inner papery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from one flower that has several pistils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 of small dry seeds with one or more winglike structures attached to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Fleshy and juicy, but not throughout the entire fruit, have an outer fleshy layer and an inner woody layer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from several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Consisting of a seed and a thin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 of enclosing several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a seed enclosed in a hard covering or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entire ovary is fleshy and juicy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Fruits of the grass family, with a thin shell attached directly to the seed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3.3 - Fruits </dc:title>
  <dcterms:created xsi:type="dcterms:W3CDTF">2021-10-11T00:11:03Z</dcterms:created>
  <dcterms:modified xsi:type="dcterms:W3CDTF">2021-10-11T00:11:03Z</dcterms:modified>
</cp:coreProperties>
</file>