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33 Sunday in OT cycle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grinding    </w:t>
      </w:r>
      <w:r>
        <w:t xml:space="preserve">   wailing    </w:t>
      </w:r>
      <w:r>
        <w:t xml:space="preserve">   darkness    </w:t>
      </w:r>
      <w:r>
        <w:t xml:space="preserve">   taken    </w:t>
      </w:r>
      <w:r>
        <w:t xml:space="preserve">   more    </w:t>
      </w:r>
      <w:r>
        <w:t xml:space="preserve">   everyone    </w:t>
      </w:r>
      <w:r>
        <w:t xml:space="preserve">   lazy    </w:t>
      </w:r>
      <w:r>
        <w:t xml:space="preserve">   wicked    </w:t>
      </w:r>
      <w:r>
        <w:t xml:space="preserve">   gathering    </w:t>
      </w:r>
      <w:r>
        <w:t xml:space="preserve">   harvesting    </w:t>
      </w:r>
      <w:r>
        <w:t xml:space="preserve">   demanding    </w:t>
      </w:r>
      <w:r>
        <w:t xml:space="preserve">   joy    </w:t>
      </w:r>
      <w:r>
        <w:t xml:space="preserve">   share    </w:t>
      </w:r>
      <w:r>
        <w:t xml:space="preserve">   come    </w:t>
      </w:r>
      <w:r>
        <w:t xml:space="preserve">   responsibilities    </w:t>
      </w:r>
      <w:r>
        <w:t xml:space="preserve">   accounts    </w:t>
      </w:r>
      <w:r>
        <w:t xml:space="preserve">   master    </w:t>
      </w:r>
      <w:r>
        <w:t xml:space="preserve">   buried    </w:t>
      </w:r>
      <w:r>
        <w:t xml:space="preserve">   traded    </w:t>
      </w:r>
      <w:r>
        <w:t xml:space="preserve">   talents    </w:t>
      </w:r>
      <w:r>
        <w:t xml:space="preserve">   possessions    </w:t>
      </w:r>
      <w:r>
        <w:t xml:space="preserve">   servants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 Sunday in OT cycle A</dc:title>
  <dcterms:created xsi:type="dcterms:W3CDTF">2021-10-11T00:11:51Z</dcterms:created>
  <dcterms:modified xsi:type="dcterms:W3CDTF">2021-10-11T00:11:51Z</dcterms:modified>
</cp:coreProperties>
</file>