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3/4/5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spaghetti    </w:t>
      </w:r>
      <w:r>
        <w:t xml:space="preserve">   strawberry    </w:t>
      </w:r>
      <w:r>
        <w:t xml:space="preserve">   chicken    </w:t>
      </w:r>
      <w:r>
        <w:t xml:space="preserve">   egg    </w:t>
      </w:r>
      <w:r>
        <w:t xml:space="preserve">   cheese    </w:t>
      </w:r>
      <w:r>
        <w:t xml:space="preserve">   milk shake    </w:t>
      </w:r>
      <w:r>
        <w:t xml:space="preserve">   sausages    </w:t>
      </w:r>
      <w:r>
        <w:t xml:space="preserve">   pancakes    </w:t>
      </w:r>
      <w:r>
        <w:t xml:space="preserve">   soup    </w:t>
      </w:r>
      <w:r>
        <w:t xml:space="preserve">   bakery    </w:t>
      </w:r>
      <w:r>
        <w:t xml:space="preserve">   bank    </w:t>
      </w:r>
      <w:r>
        <w:t xml:space="preserve">   bat    </w:t>
      </w:r>
      <w:r>
        <w:t xml:space="preserve">   bookstore    </w:t>
      </w:r>
      <w:r>
        <w:t xml:space="preserve">   bored    </w:t>
      </w:r>
      <w:r>
        <w:t xml:space="preserve">   candy store    </w:t>
      </w:r>
      <w:r>
        <w:t xml:space="preserve">   cold    </w:t>
      </w:r>
      <w:r>
        <w:t xml:space="preserve">   crocodile    </w:t>
      </w:r>
      <w:r>
        <w:t xml:space="preserve">   do magic tricks    </w:t>
      </w:r>
      <w:r>
        <w:t xml:space="preserve">   drive    </w:t>
      </w:r>
      <w:r>
        <w:t xml:space="preserve">   drugstore    </w:t>
      </w:r>
      <w:r>
        <w:t xml:space="preserve">   excited    </w:t>
      </w:r>
      <w:r>
        <w:t xml:space="preserve">   fix cars    </w:t>
      </w:r>
      <w:r>
        <w:t xml:space="preserve">   flippers    </w:t>
      </w:r>
      <w:r>
        <w:t xml:space="preserve">   fly    </w:t>
      </w:r>
      <w:r>
        <w:t xml:space="preserve">   frisbee    </w:t>
      </w:r>
      <w:r>
        <w:t xml:space="preserve">   giraffe    </w:t>
      </w:r>
      <w:r>
        <w:t xml:space="preserve">   gloves    </w:t>
      </w:r>
      <w:r>
        <w:t xml:space="preserve">   goggles    </w:t>
      </w:r>
      <w:r>
        <w:t xml:space="preserve">   helmet    </w:t>
      </w:r>
      <w:r>
        <w:t xml:space="preserve">   hippo    </w:t>
      </w:r>
      <w:r>
        <w:t xml:space="preserve">   hot    </w:t>
      </w:r>
      <w:r>
        <w:t xml:space="preserve">   hungry    </w:t>
      </w:r>
      <w:r>
        <w:t xml:space="preserve">   iron    </w:t>
      </w:r>
      <w:r>
        <w:t xml:space="preserve">   jump rope    </w:t>
      </w:r>
      <w:r>
        <w:t xml:space="preserve">   knee pads    </w:t>
      </w:r>
      <w:r>
        <w:t xml:space="preserve">   lion    </w:t>
      </w:r>
      <w:r>
        <w:t xml:space="preserve">   make toys    </w:t>
      </w:r>
      <w:r>
        <w:t xml:space="preserve">   monkey    </w:t>
      </w:r>
      <w:r>
        <w:t xml:space="preserve">   movie theater    </w:t>
      </w:r>
      <w:r>
        <w:t xml:space="preserve">   museum    </w:t>
      </w:r>
      <w:r>
        <w:t xml:space="preserve">   nervous    </w:t>
      </w:r>
      <w:r>
        <w:t xml:space="preserve">   pet shop    </w:t>
      </w:r>
      <w:r>
        <w:t xml:space="preserve">   play the drums    </w:t>
      </w:r>
      <w:r>
        <w:t xml:space="preserve">   police station    </w:t>
      </w:r>
      <w:r>
        <w:t xml:space="preserve">   prepare sushi    </w:t>
      </w:r>
      <w:r>
        <w:t xml:space="preserve">   racket    </w:t>
      </w:r>
      <w:r>
        <w:t xml:space="preserve">   read music    </w:t>
      </w:r>
      <w:r>
        <w:t xml:space="preserve">   rhino    </w:t>
      </w:r>
      <w:r>
        <w:t xml:space="preserve">   scared    </w:t>
      </w:r>
      <w:r>
        <w:t xml:space="preserve">   sick    </w:t>
      </w:r>
      <w:r>
        <w:t xml:space="preserve">   sleepy    </w:t>
      </w:r>
      <w:r>
        <w:t xml:space="preserve">   snake    </w:t>
      </w:r>
      <w:r>
        <w:t xml:space="preserve">   speak French    </w:t>
      </w:r>
      <w:r>
        <w:t xml:space="preserve">   thirsty    </w:t>
      </w:r>
      <w:r>
        <w:t xml:space="preserve">   towel    </w:t>
      </w:r>
      <w:r>
        <w:t xml:space="preserve">   toy store    </w:t>
      </w:r>
      <w:r>
        <w:t xml:space="preserve">   vulture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3/4/5 Word Search</dc:title>
  <dcterms:created xsi:type="dcterms:W3CDTF">2021-10-11T00:10:40Z</dcterms:created>
  <dcterms:modified xsi:type="dcterms:W3CDTF">2021-10-11T00:10:40Z</dcterms:modified>
</cp:coreProperties>
</file>