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3.4 Communiquer à l'aide de l'algèbre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polynôme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lettre -représente une valeur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degré du terme le plus élevé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degré d'un terme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nombre, variables, exposants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coefficient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somme des exposants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degré d'un polynôme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polynôme avec un terme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terme sans variables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monôme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polynôme avec trois termes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constante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nombre devant une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binôme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une expression algébrique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trinôme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polynôme avec deux termes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3.4 Communiquer à l'aide de l'algèbre</dc:title>
  <dcterms:created xsi:type="dcterms:W3CDTF">2021-10-11T00:11:25Z</dcterms:created>
  <dcterms:modified xsi:type="dcterms:W3CDTF">2021-10-11T00:11:25Z</dcterms:modified>
</cp:coreProperties>
</file>