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34 Elements of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 is known for its use in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medical practice this element can be used to treat osteoarthritis, and build strong bones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 up most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element is the base of all terrestrial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once used as a coinage metal but it became to expensive to uphold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small amounts in pennies it is an essential mineral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color was named after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rhymes with another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due to its high reactivity this metal is never found in nature as a free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 major industrially used metal found in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found in South Africa and has the atomic number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toxic element is commonly found in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low density high strength metal is resistant to most corrosion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used as long cylinder cores in nuclear power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only liquid elements at room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elements atomic letters are 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used as the first arc reactor core in the blockbuster movie "Iron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many elements found in nature and man made products its also found in some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has the highest melting point of any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metal is used to describe most other metals (for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movie " Back to the Future" this was a power source (it was stolen)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found in many pure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"not a 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 is the heaviest of the stable halogens.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bananas and oranges this electrolyte helps fuel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soft and silvery metal can make other metals softer if its soaked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raw material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hard and brittle transition metal is the main adative in stainless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 in milk it is essential for healthy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movie "The Avengers" this was used as a stabilizing agent for the portal device built by Eric Selvig.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element has no safety data sheet. if it did it would just say no in charred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elements atomic number is 86 it is a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found in a mineral compound commonly known as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medical practice this slightly toxic metal is used to protect from X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 Elements of the periodic table</dc:title>
  <dcterms:created xsi:type="dcterms:W3CDTF">2021-10-11T00:11:29Z</dcterms:created>
  <dcterms:modified xsi:type="dcterms:W3CDTF">2021-10-11T00:11:29Z</dcterms:modified>
</cp:coreProperties>
</file>