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34. The Old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F. Cody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 of the Repeating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Cowboy Film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Leader at the Battle of Little Big Horn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Holder of the "Dead Man's 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McCarty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Martha Canary Burk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Leader at the Battle of Little Big Horn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Leader at the Battle of Little Big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34. The Old West</dc:title>
  <dcterms:created xsi:type="dcterms:W3CDTF">2021-10-11T00:11:49Z</dcterms:created>
  <dcterms:modified xsi:type="dcterms:W3CDTF">2021-10-11T00:11:49Z</dcterms:modified>
</cp:coreProperties>
</file>