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353 Guides!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Badges    </w:t>
      </w:r>
      <w:r>
        <w:t xml:space="preserve">   Be Prepared    </w:t>
      </w:r>
      <w:r>
        <w:t xml:space="preserve">   Campfire    </w:t>
      </w:r>
      <w:r>
        <w:t xml:space="preserve">   Camping    </w:t>
      </w:r>
      <w:r>
        <w:t xml:space="preserve">   Chocolate Sandwich    </w:t>
      </w:r>
      <w:r>
        <w:t xml:space="preserve">   Chocolately Mint    </w:t>
      </w:r>
      <w:r>
        <w:t xml:space="preserve">   Cookies    </w:t>
      </w:r>
      <w:r>
        <w:t xml:space="preserve">   Dues Dude    </w:t>
      </w:r>
      <w:r>
        <w:t xml:space="preserve">   Friendship    </w:t>
      </w:r>
      <w:r>
        <w:t xml:space="preserve">   Fun    </w:t>
      </w:r>
      <w:r>
        <w:t xml:space="preserve">   Girl Guides    </w:t>
      </w:r>
      <w:r>
        <w:t xml:space="preserve">   Guider Chimdi    </w:t>
      </w:r>
      <w:r>
        <w:t xml:space="preserve">   Guider Cori    </w:t>
      </w:r>
      <w:r>
        <w:t xml:space="preserve">   Guider Rachel    </w:t>
      </w:r>
      <w:r>
        <w:t xml:space="preserve">   Law    </w:t>
      </w:r>
      <w:r>
        <w:t xml:space="preserve">   Motto    </w:t>
      </w:r>
      <w:r>
        <w:t xml:space="preserve">   Promise    </w:t>
      </w:r>
      <w:r>
        <w:t xml:space="preserve">   Reef Knot    </w:t>
      </w:r>
      <w:r>
        <w:t xml:space="preserve">   S'mores    </w:t>
      </w:r>
      <w:r>
        <w:t xml:space="preserve">   Sleepovers    </w:t>
      </w:r>
      <w:r>
        <w:t xml:space="preserve">   Songs    </w:t>
      </w:r>
      <w:r>
        <w:t xml:space="preserve">   Trefoil    </w:t>
      </w:r>
      <w:r>
        <w:t xml:space="preserve">   Uniform    </w:t>
      </w:r>
      <w:r>
        <w:t xml:space="preserve">   Vanilla Sandwich    </w:t>
      </w:r>
      <w:r>
        <w:t xml:space="preserve">   WAGGGS    </w:t>
      </w:r>
      <w:r>
        <w:t xml:space="preserve">   Wednesday    </w:t>
      </w:r>
      <w:r>
        <w:t xml:space="preserve">   World Centers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 Guides!</dc:title>
  <dcterms:created xsi:type="dcterms:W3CDTF">2021-11-04T03:56:44Z</dcterms:created>
  <dcterms:modified xsi:type="dcterms:W3CDTF">2021-11-04T03:56:44Z</dcterms:modified>
</cp:coreProperties>
</file>