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3-5 OBOB Author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Roshani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Williams-Garcia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Cleary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Muñoz Ryan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Sepahban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Klages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Yousafzai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Applegate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Beverly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Mullaly Hunt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Gantos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MacLachlan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Jennifer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Torres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Katherine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Chokshi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Cressida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Lowry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3-5 OBOB Author Match</dc:title>
  <dcterms:created xsi:type="dcterms:W3CDTF">2021-10-11T00:10:19Z</dcterms:created>
  <dcterms:modified xsi:type="dcterms:W3CDTF">2021-10-11T00:10:19Z</dcterms:modified>
</cp:coreProperties>
</file>