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35 word crosswor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touch an outlet with a fork it 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negative charge at the base of the cloud _____ the negative charges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charged object becomes ________ and loses it’s net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electrons are not free to move around the entire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has a _______ or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material that allows electrons to flow through it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material has a charge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has a negative or _________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_______ have different charge tendencys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that impedes flow of current through the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example of an electric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Conductors are often referred to having a “sea of 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pushed the current through the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 word crosswor</dc:title>
  <dcterms:created xsi:type="dcterms:W3CDTF">2021-10-11T00:11:10Z</dcterms:created>
  <dcterms:modified xsi:type="dcterms:W3CDTF">2021-10-11T00:11:10Z</dcterms:modified>
</cp:coreProperties>
</file>