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36 story treehouse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got underpants and a ________ of the the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stories Tallis the treehouse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ate the underpants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there flying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Andys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pirates meet Jill, Andy, and Terry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Terry and Andys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Jill has flying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Terrys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sudgrey on the sharks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 story treehouse</dc:title>
  <dcterms:created xsi:type="dcterms:W3CDTF">2021-10-11T00:11:07Z</dcterms:created>
  <dcterms:modified xsi:type="dcterms:W3CDTF">2021-10-11T00:11:07Z</dcterms:modified>
</cp:coreProperties>
</file>