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37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 Rushmore is located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is located south of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Montgomery is the capital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of New Orleans is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Lake Michigan crosses through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George Washington is from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biggest state on the U.S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Bismark is the capital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Rock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Moines is the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Topeka is the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St. Paul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"Cornhusker State"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Times Square is located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of the Chicago Cubs  MLB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is north of Arkansas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Oklahoma City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Madison is the capital city</w:t>
            </w:r>
          </w:p>
        </w:tc>
      </w:tr>
    </w:tbl>
    <w:p>
      <w:pPr>
        <w:pStyle w:val="WordBankMedium"/>
      </w:pPr>
      <w:r>
        <w:t xml:space="preserve">   Oklahoma    </w:t>
      </w:r>
      <w:r>
        <w:t xml:space="preserve">   Texas    </w:t>
      </w:r>
      <w:r>
        <w:t xml:space="preserve">   Tennessee     </w:t>
      </w:r>
      <w:r>
        <w:t xml:space="preserve">   Nebraska    </w:t>
      </w:r>
      <w:r>
        <w:t xml:space="preserve">   South Dakota    </w:t>
      </w:r>
      <w:r>
        <w:t xml:space="preserve">   Michigan    </w:t>
      </w:r>
      <w:r>
        <w:t xml:space="preserve">   Iowa    </w:t>
      </w:r>
      <w:r>
        <w:t xml:space="preserve">   New York    </w:t>
      </w:r>
      <w:r>
        <w:t xml:space="preserve">   Minnesota    </w:t>
      </w:r>
      <w:r>
        <w:t xml:space="preserve">   Virginia    </w:t>
      </w:r>
      <w:r>
        <w:t xml:space="preserve">   Arkansas    </w:t>
      </w:r>
      <w:r>
        <w:t xml:space="preserve">   Louisiana     </w:t>
      </w:r>
      <w:r>
        <w:t xml:space="preserve">   Kansas     </w:t>
      </w:r>
      <w:r>
        <w:t xml:space="preserve">   North Dakota    </w:t>
      </w:r>
      <w:r>
        <w:t xml:space="preserve">   Illinois    </w:t>
      </w:r>
      <w:r>
        <w:t xml:space="preserve">   Alabama    </w:t>
      </w:r>
      <w:r>
        <w:t xml:space="preserve">   Wisconsin     </w:t>
      </w:r>
      <w:r>
        <w:t xml:space="preserve">   Missouri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 States </dc:title>
  <dcterms:created xsi:type="dcterms:W3CDTF">2021-10-11T00:11:32Z</dcterms:created>
  <dcterms:modified xsi:type="dcterms:W3CDTF">2021-10-11T00:11:32Z</dcterms:modified>
</cp:coreProperties>
</file>