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39F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mantua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sepelio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aeger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litterae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horatius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aegroto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mediolanum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terram egressus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migro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interdum...valetudine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augustus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septentrionalis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nascor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interdum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fundus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39F</dc:title>
  <dcterms:created xsi:type="dcterms:W3CDTF">2021-10-11T00:10:24Z</dcterms:created>
  <dcterms:modified xsi:type="dcterms:W3CDTF">2021-10-11T00:10:24Z</dcterms:modified>
</cp:coreProperties>
</file>