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39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pastries    </w:t>
      </w:r>
      <w:r>
        <w:t xml:space="preserve">   jet    </w:t>
      </w:r>
      <w:r>
        <w:t xml:space="preserve">   airplane    </w:t>
      </w:r>
      <w:r>
        <w:t xml:space="preserve">   island    </w:t>
      </w:r>
      <w:r>
        <w:t xml:space="preserve">   phoenix    </w:t>
      </w:r>
      <w:r>
        <w:t xml:space="preserve">   NIGHT    </w:t>
      </w:r>
      <w:r>
        <w:t xml:space="preserve">   DEAD    </w:t>
      </w:r>
      <w:r>
        <w:t xml:space="preserve">   CLUES    </w:t>
      </w:r>
      <w:r>
        <w:t xml:space="preserve">   NINE    </w:t>
      </w:r>
      <w:r>
        <w:t xml:space="preserve">   THIRTY    </w:t>
      </w:r>
      <w:r>
        <w:t xml:space="preserve">   AMY    </w:t>
      </w:r>
      <w:r>
        <w:t xml:space="preserve">   DAN    </w:t>
      </w:r>
      <w:r>
        <w:t xml:space="preserve">   MURDER    </w:t>
      </w:r>
      <w:r>
        <w:t xml:space="preserve">   VESPERS    </w:t>
      </w:r>
      <w:r>
        <w:t xml:space="preserve">   ATTICUS    </w:t>
      </w:r>
      <w:r>
        <w:t xml:space="preserve">   CAHILLS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Clues</dc:title>
  <dcterms:created xsi:type="dcterms:W3CDTF">2021-10-11T00:10:06Z</dcterms:created>
  <dcterms:modified xsi:type="dcterms:W3CDTF">2021-10-11T00:10:06Z</dcterms:modified>
</cp:coreProperties>
</file>