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Catacombs    </w:t>
      </w:r>
      <w:r>
        <w:t xml:space="preserve">   Paris    </w:t>
      </w:r>
      <w:r>
        <w:t xml:space="preserve">   PoorRichard'sAlmanack    </w:t>
      </w:r>
      <w:r>
        <w:t xml:space="preserve">   MazeOfBones    </w:t>
      </w:r>
      <w:r>
        <w:t xml:space="preserve">   Starlings    </w:t>
      </w:r>
      <w:r>
        <w:t xml:space="preserve">   Kabras    </w:t>
      </w:r>
      <w:r>
        <w:t xml:space="preserve">   Holts    </w:t>
      </w:r>
      <w:r>
        <w:t xml:space="preserve">   Nellie    </w:t>
      </w:r>
      <w:r>
        <w:t xml:space="preserve">   Alistair    </w:t>
      </w:r>
      <w:r>
        <w:t xml:space="preserve">   Cahill    </w:t>
      </w:r>
      <w:r>
        <w:t xml:space="preserve">   Lucian    </w:t>
      </w:r>
      <w:r>
        <w:t xml:space="preserve">   Tomas    </w:t>
      </w:r>
      <w:r>
        <w:t xml:space="preserve">   Janus    </w:t>
      </w:r>
      <w:r>
        <w:t xml:space="preserve">   Ekaterina    </w:t>
      </w:r>
      <w:r>
        <w:t xml:space="preserve">   Clues    </w:t>
      </w:r>
      <w:r>
        <w:t xml:space="preserve">   WilliamMclntyre    </w:t>
      </w:r>
      <w:r>
        <w:t xml:space="preserve">   Grace    </w:t>
      </w:r>
      <w:r>
        <w:t xml:space="preserve">   Amy    </w:t>
      </w:r>
      <w:r>
        <w:t xml:space="preserve">   Dan    </w:t>
      </w:r>
      <w:r>
        <w:t xml:space="preserve">   Beatrice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</dc:title>
  <dcterms:created xsi:type="dcterms:W3CDTF">2021-10-11T00:10:08Z</dcterms:created>
  <dcterms:modified xsi:type="dcterms:W3CDTF">2021-10-11T00:10:08Z</dcterms:modified>
</cp:coreProperties>
</file>