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boy's sister's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enemies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organisation do Hatticus and the group work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Cahils did the Vespers kidnap?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jewel did they have to steal?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enemies?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computer genuis?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good guys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girl's brother's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2021-10-11T00:10:32Z</dcterms:created>
  <dcterms:modified xsi:type="dcterms:W3CDTF">2021-10-11T00:10:32Z</dcterms:modified>
</cp:coreProperties>
</file>