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39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computer genuis?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 good guys?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leader of the bad guys?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the bad guys?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gem they are trying to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boy's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short for International Police Federation?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girl's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Cahills were captured?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 Clues</dc:title>
  <dcterms:created xsi:type="dcterms:W3CDTF">2021-10-11T00:10:35Z</dcterms:created>
  <dcterms:modified xsi:type="dcterms:W3CDTF">2021-10-11T00:10:35Z</dcterms:modified>
</cp:coreProperties>
</file>