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39 Clues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logbook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meant to be known of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engaged in chemical research or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forcible overthrow of a government or social order, in favour of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white protective coat worn by workers in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deliberately destroy or damage especially for political or military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periodical publication containing articles and illustrations, often on a particular subject or aimed at a particular readership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amber-coloured, protein-rich liquid which separates out when blood coagulates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verbal, written, or recorded communication sent to or left for a recipient who cannot be contacted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or building equipped for scientific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 or piece of work allocated to someone as part of a job or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genes 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appearing or considered to have powers of telepathy or clairvoyance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oldest cities in the United States. Massachusetts’ capital and largest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 or exchange information, news,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warning of danger or warning sound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 Chapter 6</dc:title>
  <dcterms:created xsi:type="dcterms:W3CDTF">2021-10-11T00:11:03Z</dcterms:created>
  <dcterms:modified xsi:type="dcterms:W3CDTF">2021-10-11T00:11:03Z</dcterms:modified>
</cp:coreProperties>
</file>