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39 Clues: One False Note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Nellie    </w:t>
      </w:r>
      <w:r>
        <w:t xml:space="preserve">   Salzburg    </w:t>
      </w:r>
      <w:r>
        <w:t xml:space="preserve">   Vienna    </w:t>
      </w:r>
      <w:r>
        <w:t xml:space="preserve">   Paris    </w:t>
      </w:r>
      <w:r>
        <w:t xml:space="preserve">   Clues    </w:t>
      </w:r>
      <w:r>
        <w:t xml:space="preserve">   Uncle Alistar    </w:t>
      </w:r>
      <w:r>
        <w:t xml:space="preserve">   Mozart    </w:t>
      </w:r>
      <w:r>
        <w:t xml:space="preserve">   Natalie    </w:t>
      </w:r>
      <w:r>
        <w:t xml:space="preserve">   Ian    </w:t>
      </w:r>
      <w:r>
        <w:t xml:space="preserve">   Saladin    </w:t>
      </w:r>
      <w:r>
        <w:t xml:space="preserve">   Dan    </w:t>
      </w:r>
      <w:r>
        <w:t xml:space="preserve">   Amy    </w:t>
      </w:r>
      <w:r>
        <w:t xml:space="preserve">   Fidelio Racco    </w:t>
      </w:r>
      <w:r>
        <w:t xml:space="preserve">   Nannerl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Clues: One False Note</dc:title>
  <dcterms:created xsi:type="dcterms:W3CDTF">2021-10-11T00:11:22Z</dcterms:created>
  <dcterms:modified xsi:type="dcterms:W3CDTF">2021-10-11T00:11:22Z</dcterms:modified>
</cp:coreProperties>
</file>