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39 Clues: One False Note By: 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climax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story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antagonist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one main charcter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story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month does the story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dan's favorite 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other main charcter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story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Clues: One False Note By: Gordon Korman</dc:title>
  <dcterms:created xsi:type="dcterms:W3CDTF">2021-10-11T00:10:26Z</dcterms:created>
  <dcterms:modified xsi:type="dcterms:W3CDTF">2021-10-11T00:10:26Z</dcterms:modified>
</cp:coreProperties>
</file>