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Museum    </w:t>
      </w:r>
      <w:r>
        <w:t xml:space="preserve">   Cell Phone    </w:t>
      </w:r>
      <w:r>
        <w:t xml:space="preserve">   Watch    </w:t>
      </w:r>
      <w:r>
        <w:t xml:space="preserve">   Timbuktu    </w:t>
      </w:r>
      <w:r>
        <w:t xml:space="preserve">   Clues    </w:t>
      </w:r>
      <w:r>
        <w:t xml:space="preserve">   Manuscript    </w:t>
      </w:r>
      <w:r>
        <w:t xml:space="preserve">   Vesper    </w:t>
      </w:r>
      <w:r>
        <w:t xml:space="preserve">   Interpol    </w:t>
      </w:r>
      <w:r>
        <w:t xml:space="preserve">   Jubilee    </w:t>
      </w:r>
      <w:r>
        <w:t xml:space="preserve">   Hostage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Crunch</dc:title>
  <dcterms:created xsi:type="dcterms:W3CDTF">2021-10-11T00:10:17Z</dcterms:created>
  <dcterms:modified xsi:type="dcterms:W3CDTF">2021-10-11T00:10:17Z</dcterms:modified>
</cp:coreProperties>
</file>