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Melachos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Smoothing    </w:t>
      </w:r>
      <w:r>
        <w:t xml:space="preserve">   Scoring    </w:t>
      </w:r>
      <w:r>
        <w:t xml:space="preserve">   Tanning    </w:t>
      </w:r>
      <w:r>
        <w:t xml:space="preserve">   Skinning    </w:t>
      </w:r>
      <w:r>
        <w:t xml:space="preserve">   Slaughtering    </w:t>
      </w:r>
      <w:r>
        <w:t xml:space="preserve">   Trapping    </w:t>
      </w:r>
      <w:r>
        <w:t xml:space="preserve">   Tearing    </w:t>
      </w:r>
      <w:r>
        <w:t xml:space="preserve">   Sewing    </w:t>
      </w:r>
      <w:r>
        <w:t xml:space="preserve">   Untying    </w:t>
      </w:r>
      <w:r>
        <w:t xml:space="preserve">   Tying    </w:t>
      </w:r>
      <w:r>
        <w:t xml:space="preserve">   Un-weaving    </w:t>
      </w:r>
      <w:r>
        <w:t xml:space="preserve">   Weaving    </w:t>
      </w:r>
      <w:r>
        <w:t xml:space="preserve">   The Making Of Two Meshes    </w:t>
      </w:r>
      <w:r>
        <w:t xml:space="preserve">   Stretching Threads    </w:t>
      </w:r>
      <w:r>
        <w:t xml:space="preserve">   Spinning    </w:t>
      </w:r>
      <w:r>
        <w:t xml:space="preserve">   Dyeing    </w:t>
      </w:r>
      <w:r>
        <w:t xml:space="preserve">   Combing    </w:t>
      </w:r>
      <w:r>
        <w:t xml:space="preserve">   Scouring    </w:t>
      </w:r>
      <w:r>
        <w:t xml:space="preserve">   Cutting    </w:t>
      </w:r>
      <w:r>
        <w:t xml:space="preserve">   Baking    </w:t>
      </w:r>
      <w:r>
        <w:t xml:space="preserve">   Kneading    </w:t>
      </w:r>
      <w:r>
        <w:t xml:space="preserve">   Sifting     </w:t>
      </w:r>
      <w:r>
        <w:t xml:space="preserve">   Grinding    </w:t>
      </w:r>
      <w:r>
        <w:t xml:space="preserve">   Sorting    </w:t>
      </w:r>
      <w:r>
        <w:t xml:space="preserve">   Winnowing    </w:t>
      </w:r>
      <w:r>
        <w:t xml:space="preserve">   Threshing    </w:t>
      </w:r>
      <w:r>
        <w:t xml:space="preserve">   Gathering    </w:t>
      </w:r>
      <w:r>
        <w:t xml:space="preserve">   Reaping    </w:t>
      </w:r>
      <w:r>
        <w:t xml:space="preserve">   Sowing    </w:t>
      </w:r>
      <w:r>
        <w:t xml:space="preserve">   Plowing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Melachos</dc:title>
  <dcterms:created xsi:type="dcterms:W3CDTF">2021-10-11T00:10:01Z</dcterms:created>
  <dcterms:modified xsi:type="dcterms:W3CDTF">2021-10-11T00:10:01Z</dcterms:modified>
</cp:coreProperties>
</file>