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39 Story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chocolate waterfall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active volcano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ctavie olnoavc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trampoline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abyb idosuanr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terry denton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caltchooe ateralfl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baby dinosaur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nayd rffitghsi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roller coster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erte ohsue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time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hityrt inen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eiesrs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eproa ormo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disco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ra-xy oomr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andy griffiths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apolneitrm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professor stupido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errty entdon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x-ray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rossoefrp tsdoip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opera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ollrre oerstc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thirty 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nntroturkiar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iscdo omro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trunkinator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mite achneim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Story Treehouse </dc:title>
  <dcterms:created xsi:type="dcterms:W3CDTF">2021-10-11T00:10:31Z</dcterms:created>
  <dcterms:modified xsi:type="dcterms:W3CDTF">2021-10-11T00:10:31Z</dcterms:modified>
</cp:coreProperties>
</file>