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39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precisely    </w:t>
      </w:r>
      <w:r>
        <w:t xml:space="preserve">   sympathy    </w:t>
      </w:r>
      <w:r>
        <w:t xml:space="preserve">   bannerd    </w:t>
      </w:r>
      <w:r>
        <w:t xml:space="preserve">   atomic    </w:t>
      </w:r>
      <w:r>
        <w:t xml:space="preserve">   awestruck    </w:t>
      </w:r>
      <w:r>
        <w:t xml:space="preserve">   tattered    </w:t>
      </w:r>
      <w:r>
        <w:t xml:space="preserve">   mundane    </w:t>
      </w:r>
      <w:r>
        <w:t xml:space="preserve">   anagram    </w:t>
      </w:r>
      <w:r>
        <w:t xml:space="preserve">   blanched    </w:t>
      </w:r>
      <w:r>
        <w:t xml:space="preserve">   summon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 clues</dc:title>
  <dcterms:created xsi:type="dcterms:W3CDTF">2021-10-11T00:10:42Z</dcterms:created>
  <dcterms:modified xsi:type="dcterms:W3CDTF">2021-10-11T00:10:42Z</dcterms:modified>
</cp:coreProperties>
</file>