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39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secret 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would you be if you if you found the secret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car the drove in late to the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other secret keeper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has the secret bin a secret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 tiny mistake lead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family's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Dan and Amy</w:t>
            </w:r>
          </w:p>
        </w:tc>
      </w:tr>
    </w:tbl>
    <w:p>
      <w:pPr>
        <w:pStyle w:val="WordBankMedium"/>
      </w:pPr>
      <w:r>
        <w:t xml:space="preserve">   Jeep    </w:t>
      </w:r>
      <w:r>
        <w:t xml:space="preserve">   Dan    </w:t>
      </w:r>
      <w:r>
        <w:t xml:space="preserve">   Amy    </w:t>
      </w:r>
      <w:r>
        <w:t xml:space="preserve">   five hundred year     </w:t>
      </w:r>
      <w:r>
        <w:t xml:space="preserve">   Cahill    </w:t>
      </w:r>
      <w:r>
        <w:t xml:space="preserve">   most powerful person    </w:t>
      </w:r>
      <w:r>
        <w:t xml:space="preserve">   thirteen    </w:t>
      </w:r>
      <w:r>
        <w:t xml:space="preserve">   guardian    </w:t>
      </w:r>
      <w:r>
        <w:t xml:space="preserve">   catastrophe    </w:t>
      </w:r>
      <w:r>
        <w:t xml:space="preserve">   Jude Watson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 clues</dc:title>
  <dcterms:created xsi:type="dcterms:W3CDTF">2021-10-11T00:10:51Z</dcterms:created>
  <dcterms:modified xsi:type="dcterms:W3CDTF">2021-10-11T00:10:51Z</dcterms:modified>
</cp:coreProperties>
</file>