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bones    </w:t>
      </w:r>
      <w:r>
        <w:t xml:space="preserve">   maze    </w:t>
      </w:r>
      <w:r>
        <w:t xml:space="preserve">   orphans    </w:t>
      </w:r>
      <w:r>
        <w:t xml:space="preserve">   search    </w:t>
      </w:r>
      <w:r>
        <w:t xml:space="preserve">   sand    </w:t>
      </w:r>
      <w:r>
        <w:t xml:space="preserve">   money    </w:t>
      </w:r>
      <w:r>
        <w:t xml:space="preserve">   power    </w:t>
      </w:r>
      <w:r>
        <w:t xml:space="preserve">   mystery    </w:t>
      </w:r>
      <w:r>
        <w:t xml:space="preserve">   Egypt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2021-10-11T00:10:54Z</dcterms:created>
  <dcterms:modified xsi:type="dcterms:W3CDTF">2021-10-11T00:10:54Z</dcterms:modified>
</cp:coreProperties>
</file>