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39th storey treehouse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person, has blond hair and draws pictures in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big,green and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girl,brown hair, lives with lots of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a business man and has a big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big,bouncy and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white,squishy and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person, has black hair and writes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gets told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and black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39th storey treehouse crossword puzzle</dc:title>
  <dcterms:created xsi:type="dcterms:W3CDTF">2021-10-11T00:11:05Z</dcterms:created>
  <dcterms:modified xsi:type="dcterms:W3CDTF">2021-10-11T00:11:05Z</dcterms:modified>
</cp:coreProperties>
</file>