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3A  Preterito Irregular -Busca Palabras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    </w:t>
      </w:r>
      <w:r>
        <w:t xml:space="preserve">   ven    </w:t>
      </w:r>
      <w:r>
        <w:t xml:space="preserve">   Ya sali    </w:t>
      </w:r>
      <w:r>
        <w:t xml:space="preserve">   Di la verdad    </w:t>
      </w:r>
      <w:r>
        <w:t xml:space="preserve">   ten cuidado    </w:t>
      </w:r>
      <w:r>
        <w:t xml:space="preserve">   Pon la mesa    </w:t>
      </w:r>
      <w:r>
        <w:t xml:space="preserve">   manejaste    </w:t>
      </w:r>
      <w:r>
        <w:t xml:space="preserve">   peligroso    </w:t>
      </w:r>
      <w:r>
        <w:t xml:space="preserve">   tuve tiempo    </w:t>
      </w:r>
      <w:r>
        <w:t xml:space="preserve">   tuviste un mono    </w:t>
      </w:r>
      <w:r>
        <w:t xml:space="preserve">   el hizo    </w:t>
      </w:r>
      <w:r>
        <w:t xml:space="preserve">   hizo    </w:t>
      </w:r>
      <w:r>
        <w:t xml:space="preserve">   hicimos    </w:t>
      </w:r>
      <w:r>
        <w:t xml:space="preserve">   llegamos    </w:t>
      </w:r>
      <w:r>
        <w:t xml:space="preserve">   estuvimos    </w:t>
      </w:r>
      <w:r>
        <w:t xml:space="preserve">   pudimos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3A  Preterito Irregular -Busca Palabras </dc:title>
  <dcterms:created xsi:type="dcterms:W3CDTF">2021-10-11T00:11:07Z</dcterms:created>
  <dcterms:modified xsi:type="dcterms:W3CDTF">2021-10-11T00:11:07Z</dcterms:modified>
</cp:coreProperties>
</file>